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多媒体CD-ROM原理及其制作</w:t>
      </w:r>
    </w:p>
    <w:p>
      <w:r>
        <w:rPr>
          <w:rFonts w:ascii="宋体" w:hAnsi="宋体" w:eastAsia="宋体"/>
          <w:sz w:val="24"/>
        </w:rPr>
        <w:t>Fabrizio Caffarelli，Deirdre Straughan著；马晓雪等译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多媒体CD-ROM原理及其制作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Fabrizio Caffarelli，Deirdre Straughan著；马晓雪等译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本书出售、求购地址：https://www.jiaokey.com/book/detail/12757043.html</w:t>
      </w:r>
    </w:p>
    <w:p>
      <w:r>
        <w:t>更多相关图书推荐：https://www.jiaokey.com</w:t>
      </w:r>
    </w:p>
    <w:p>
      <w:r>
        <w:t>Fabrizio Caffarelli，Deirdre Straughan著；马晓雪等译 其他作品：https://www.jiaokey.com/tag/Fabrizio Caffarelli，Deirdre Straughan著；马晓雪等译.html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关键词搜索：https://www.jiaokey.com/tag/多媒体CD-ROM原理及其制作.html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