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JPEG静止图像数据压缩标准</w:t>
      </w:r>
    </w:p>
    <w:p>
      <w:r>
        <w:rPr>
          <w:rFonts w:ascii="宋体" w:hAnsi="宋体" w:eastAsia="宋体"/>
          <w:sz w:val="24"/>
        </w:rPr>
        <w:t>William B.Pennebaker，Joan L.Mitchell著；黎洪松译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JPEG静止图像数据压缩标准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B.Pennebaker，Joan L.Mitchell著；黎洪松译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本书出售、求购地址：https://www.jiaokey.com/book/detail/12757042.html</w:t>
      </w:r>
    </w:p>
    <w:p>
      <w:r>
        <w:t>更多相关图书推荐：https://www.jiaokey.com</w:t>
      </w:r>
    </w:p>
    <w:p>
      <w:r>
        <w:t>William B.Pennebaker，Joan L.Mitchell著；黎洪松译 其他作品：https://www.jiaokey.com/tag/William B.Pennebaker，Joan L.Mitchell著；黎洪松译.html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关键词搜索：https://www.jiaokey.com/tag/JPEG静止图像数据压缩标准.html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