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绘画软件Painter教程  绚丽的分形数字图像</w:t>
      </w:r>
    </w:p>
    <w:p>
      <w:r>
        <w:rPr>
          <w:rFonts w:ascii="宋体" w:hAnsi="宋体" w:eastAsia="宋体"/>
          <w:sz w:val="24"/>
        </w:rPr>
        <w:t>Marvin Bryan著；唐玲，唐恒译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绘画软件Painter教程  绚丽的分形数字图像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Bryan著；唐玲，唐恒译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本书出售、求购地址：https://www.jiaokey.com/book/detail/12757011.html</w:t>
      </w:r>
    </w:p>
    <w:p>
      <w:r>
        <w:t>更多相关图书推荐：https://www.jiaokey.com</w:t>
      </w:r>
    </w:p>
    <w:p>
      <w:r>
        <w:t>Marvin Bryan著；唐玲，唐恒译 其他作品：https://www.jiaokey.com/tag/Marvin Bryan著；唐玲，唐恒译.html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关键词搜索：https://www.jiaokey.com/tag/绘画软件Painter教程  绚丽的分形数字图像.html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