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数字图像压缩编码技术及其C语言程序范例</w:t>
      </w:r>
    </w:p>
    <w:p>
      <w:r>
        <w:rPr>
          <w:rFonts w:ascii="宋体" w:hAnsi="宋体" w:eastAsia="宋体"/>
          <w:sz w:val="24"/>
        </w:rPr>
        <w:t>黎洪松编著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数字图像压缩编码技术及其C语言程序范例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本书出售、求购地址：https://www.jiaokey.com/book/detail/12757007.html</w:t>
      </w:r>
    </w:p>
    <w:p>
      <w:r>
        <w:t>更多相关图书推荐：https://www.jiaokey.com</w:t>
      </w:r>
    </w:p>
    <w:p>
      <w:r>
        <w:t>黎洪松编著 其他作品：https://www.jiaokey.com/tag/黎洪松编著.html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关键词搜索：https://www.jiaokey.com/tag/数字图像压缩编码技术及其C语言程序范例.html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