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2.0 for Windows实例详解</w:t>
      </w:r>
    </w:p>
    <w:p>
      <w:r>
        <w:rPr>
          <w:rFonts w:ascii="宋体" w:hAnsi="宋体" w:eastAsia="宋体"/>
          <w:sz w:val="24"/>
        </w:rPr>
        <w:t>（J.斯彭斯）Jenny Spence，（S.霍尔丁）Sue Holding著；陈先才译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2.0 for Windows实例详解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（J.斯彭斯）Jenny Spence，（S.霍尔丁）Sue Holding著；陈先才译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本书出售、求购地址：https://www.jiaokey.com/book/detail/12757003.html</w:t>
      </w:r>
    </w:p>
    <w:p>
      <w:r>
        <w:t>更多相关图书推荐：https://www.jiaokey.com</w:t>
      </w:r>
    </w:p>
    <w:p>
      <w:r>
        <w:t>（J.斯彭斯）Jenny Spence，（S.霍尔丁）Sue Holding著；陈先才译 其他作品：https://www.jiaokey.com/tag/（J.斯彭斯）Jenny Spence，（S.霍尔丁）Sue Holding著；陈先才译.html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关键词搜索：https://www.jiaokey.com/tag/Access 2.0 for Windows实例详解.html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