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LAN服务器驱动程序设计指南 专用网卡及Hu</w:t>
      </w:r>
    </w:p>
    <w:p>
      <w:r>
        <w:rPr>
          <w:rFonts w:ascii="宋体" w:hAnsi="宋体" w:eastAsia="宋体"/>
          <w:sz w:val="24"/>
        </w:rPr>
        <w:t>曹剑，汪阎编译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LAN服务器驱动程序设计指南 专用网卡及Hu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曹剑，汪阎编译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本书出售、求购地址：https://www.jiaokey.com/book/detail/12756977.html</w:t>
      </w:r>
    </w:p>
    <w:p>
      <w:r>
        <w:t>更多相关图书推荐：https://www.jiaokey.com</w:t>
      </w:r>
    </w:p>
    <w:p>
      <w:r>
        <w:t>曹剑，汪阎编译 其他作品：https://www.jiaokey.com/tag/曹剑，汪阎编译.html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关键词搜索：https://www.jiaokey.com/tag/Novell LAN服务器驱动程序设计指南 专用网卡及Hu.html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