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 TCP/IP考前冲刺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 TCP/IP考前冲刺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本书出售、求购地址：https://www.jiaokey.com/book/detail/12756957.html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 TCP/IP考前冲刺.html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