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PC和PS/2系列机视频高级程序设计技术  EGA、VGA、HGC、MCGA最佳视频功能实现</w:t>
      </w:r>
    </w:p>
    <w:p>
      <w:r>
        <w:rPr>
          <w:rFonts w:ascii="宋体" w:hAnsi="宋体" w:eastAsia="宋体"/>
          <w:sz w:val="24"/>
        </w:rPr>
        <w:t>Richard Wilton著；闻 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PC和PS/2系列机视频高级程序设计技术  EGA、VGA、HGC、MCGA最佳视频功能实现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Wilton著；闻 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本书出售、求购地址：https://www.jiaokey.com/book/detail/12756945.html</w:t>
      </w:r>
    </w:p>
    <w:p>
      <w:r>
        <w:t>更多相关图书推荐：https://www.jiaokey.com</w:t>
      </w:r>
    </w:p>
    <w:p>
      <w:r>
        <w:t>Richard Wilton著；闻 钟译 其他作品：https://www.jiaokey.com/tag/Richard Wilton著；闻 钟译.html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关键词搜索：https://www.jiaokey.com/tag/PC和PS/2系列机视频高级程序设计技术  EGA、VGA、HGC、MCGA最佳视频功能实现.html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