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1-2-3 for Windows入门与应用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1-2-3 for Windows入门与应用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本书出售、求购地址：https://www.jiaokey.com/book/detail/12756912.html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关键词搜索：https://www.jiaokey.com/tag/中文Lotus 1-2-3 for Windows入门与应用.html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