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时代迭变中的文武政要  民国五十位军政人物列传  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时代迭变中的文武政要  民国五十位军政人物列传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本书出售、求购地址：https://www.jiaokey.com/book/detail/12756845.html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关键词搜索：https://www.jiaokey.com/tag/时代迭变中的文武政要  民国五十位军政人物列传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