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中国近代思想与学术的系谱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中国近代思想与学术的系谱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本书出售、求购地址：https://www.jiaokey.com/book/detail/12756829.html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关键词搜索：https://www.jiaokey.com/tag/中国近代思想与学术的系谱.html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