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巴赫金之后的陀思妥耶夫斯基  陀思妥耶夫斯基幻想现实主义解读</w:t>
      </w:r>
    </w:p>
    <w:p>
      <w:r>
        <w:rPr>
          <w:rFonts w:ascii="宋体" w:hAnsi="宋体" w:eastAsia="宋体"/>
          <w:sz w:val="24"/>
        </w:rPr>
        <w:t>（英）马尔科姆·琼斯著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巴赫金之后的陀思妥耶夫斯基  陀思妥耶夫斯基幻想现实主义解读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本书出售、求购地址：https://www.jiaokey.com/book/detail/12756817.html</w:t>
      </w:r>
    </w:p>
    <w:p>
      <w:r>
        <w:t>更多相关图书推荐：https://www.jiaokey.com</w:t>
      </w:r>
    </w:p>
    <w:p>
      <w:r>
        <w:t>（英）马尔科姆·琼斯著 其他作品：https://www.jiaokey.com/tag/（英）马尔科姆·琼斯著.html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关键词搜索：https://www.jiaokey.com/tag/巴赫金之后的陀思妥耶夫斯基  陀思妥耶夫斯基幻想现实主义解读.html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