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民本视阈下环境法调整机制变革  温州模式内在动力的新解读</w:t>
      </w:r>
    </w:p>
    <w:p>
      <w:r>
        <w:rPr>
          <w:rFonts w:ascii="宋体" w:hAnsi="宋体" w:eastAsia="宋体"/>
          <w:sz w:val="24"/>
        </w:rPr>
        <w:t>钭晓东，欧阳恩钱等著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民本视阈下环境法调整机制变革  温州模式内在动力的新解读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钭晓东，欧阳恩钱等著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本书出售、求购地址：https://www.jiaokey.com/book/detail/12756803.html</w:t>
      </w:r>
    </w:p>
    <w:p>
      <w:r>
        <w:t>更多相关图书推荐：https://www.jiaokey.com</w:t>
      </w:r>
    </w:p>
    <w:p>
      <w:r>
        <w:t>钭晓东，欧阳恩钱等著 其他作品：https://www.jiaokey.com/tag/钭晓东，欧阳恩钱等著.html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关键词搜索：https://www.jiaokey.com/tag/民本视阈下环境法调整机制变革  温州模式内在动力的新解读.html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