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  婚姻  女权  陈望道妇女问题论集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  婚姻  女权  陈望道妇女问题论集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本书出售、求购地址：https://www.jiaokey.com/book/detail/12756802.html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关键词搜索：https://www.jiaokey.com/tag/恋爱  婚姻  女权  陈望道妇女问题论集.html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