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办公大楼设计手册 A DESIGN MANUAL OFFICE BUILDINGS</w:t>
      </w:r>
    </w:p>
    <w:p>
      <w:r>
        <w:rPr>
          <w:rFonts w:ascii="宋体" w:hAnsi="宋体" w:eastAsia="宋体"/>
          <w:sz w:val="24"/>
        </w:rPr>
        <w:t>（瑞士）托马斯·阿诺德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办公大楼设计手册 A DESIGN MANUAL OFFICE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（瑞士）托马斯·阿诺德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本书出售、求购地址：https://www.jiaokey.com/book/detail/12756753.html</w:t>
      </w:r>
    </w:p>
    <w:p>
      <w:r>
        <w:t>更多相关图书推荐：https://www.jiaokey.com</w:t>
      </w:r>
    </w:p>
    <w:p>
      <w:r>
        <w:t>（瑞士）托马斯·阿诺德 其他作品：https://www.jiaokey.com/tag/（瑞士）托马斯·阿诺德.html</w:t>
      </w:r>
    </w:p>
    <w:p>
      <w:r>
        <w:t>关键词搜索：https://www.jiaokey.com/tag/办公大楼设计手册 A DESIGN MANUAL OFFICE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