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吉米给你讲时尚  流行色·化妆·服饰·香水</w:t>
      </w:r>
    </w:p>
    <w:p>
      <w:r>
        <w:rPr>
          <w:rFonts w:ascii="宋体" w:hAnsi="宋体" w:eastAsia="宋体"/>
          <w:sz w:val="24"/>
        </w:rPr>
        <w:t>吉米著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吉米给你讲时尚  流行色·化妆·服饰·香水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化妆-基本知识-香水-基本知识-服饰美学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本书出售、求购地址：https://www.jiaokey.com/book/detail/12756747.html</w:t>
      </w:r>
    </w:p>
    <w:p>
      <w:r>
        <w:t>更多相关图书推荐：https://www.jiaokey.com</w:t>
      </w:r>
    </w:p>
    <w:p>
      <w:r>
        <w:t>吉米著 其他作品：https://www.jiaokey.com/tag/吉米著.html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关键词搜索：https://www.jiaokey.com/tag/化妆-基本知识-香水-基本知识-服饰美学.html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