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故宫收藏  你应该知道的200件钟表</w:t>
      </w:r>
    </w:p>
    <w:p>
      <w:r>
        <w:rPr>
          <w:rFonts w:ascii="宋体" w:hAnsi="宋体" w:eastAsia="宋体"/>
          <w:sz w:val="24"/>
        </w:rPr>
        <w:t>关雪玲主编；北京故宫博物院编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故宫收藏  你应该知道的200件钟表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关雪玲主编；北京故宫博物院编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本书出售、求购地址：https://www.jiaokey.com/book/detail/12756721.html</w:t>
      </w:r>
    </w:p>
    <w:p>
      <w:r>
        <w:t>更多相关图书推荐：https://www.jiaokey.com</w:t>
      </w:r>
    </w:p>
    <w:p>
      <w:r>
        <w:t>关雪玲主编；北京故宫博物院编 其他作品：https://www.jiaokey.com/tag/关雪玲主编；北京故宫博物院编.html</w:t>
      </w:r>
    </w:p>
    <w:p>
      <w:r>
        <w:t>艺术家出版社 出版图书：https://www.jiaokey.com/tag/艺术家出版社.html</w:t>
      </w:r>
    </w:p>
    <w:p>
      <w:r>
        <w:t>关键词搜索：https://www.jiaokey.com/tag/故宫收藏  你应该知道的200件钟表.html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