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测量台湾  日治时期绘制台湾相关地图  1895-1945</w:t>
      </w:r>
    </w:p>
    <w:p>
      <w:r>
        <w:rPr>
          <w:rFonts w:ascii="宋体" w:hAnsi="宋体" w:eastAsia="宋体"/>
          <w:sz w:val="24"/>
        </w:rPr>
        <w:t>魏德文，高傅棋，林春吟，黄清琦著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测量台湾  日治时期绘制台湾相关地图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魏德文，高傅棋，林春吟，黄清琦著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本书出售、求购地址：https://www.jiaokey.com/book/detail/12756716.html</w:t>
      </w:r>
    </w:p>
    <w:p>
      <w:r>
        <w:t>更多相关图书推荐：https://www.jiaokey.com</w:t>
      </w:r>
    </w:p>
    <w:p>
      <w:r>
        <w:t>魏德文，高傅棋，林春吟，黄清琦著 其他作品：https://www.jiaokey.com/tag/魏德文，高傅棋，林春吟，黄清琦著.html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关键词搜索：https://www.jiaokey.com/tag/测量台湾  日治时期绘制台湾相关地图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