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  祭典的盛会</w:t>
      </w:r>
    </w:p>
    <w:p>
      <w:r>
        <w:rPr>
          <w:rFonts w:ascii="宋体" w:hAnsi="宋体" w:eastAsia="宋体"/>
          <w:sz w:val="24"/>
        </w:rPr>
        <w:t>黄炜旭撰文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  祭典的盛会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黄炜旭撰文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本书出售、求购地址：https://www.jiaokey.com/book/detail/12756707.html</w:t>
      </w:r>
    </w:p>
    <w:p>
      <w:r>
        <w:t>更多相关图书推荐：https://www.jiaokey.com</w:t>
      </w:r>
    </w:p>
    <w:p>
      <w:r>
        <w:t>黄炜旭撰文 其他作品：https://www.jiaokey.com/tag/黄炜旭撰文.html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关键词搜索：https://www.jiaokey.com/tag/台湾原住民族  祭典的盛会.html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