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六堆客家地区五星石与杨公墩</w:t>
      </w:r>
    </w:p>
    <w:p>
      <w:r>
        <w:rPr>
          <w:rFonts w:ascii="宋体" w:hAnsi="宋体" w:eastAsia="宋体"/>
          <w:sz w:val="24"/>
        </w:rPr>
        <w:t>刘秀美著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六堆客家地区五星石与杨公墩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本书出售、求购地址：https://www.jiaokey.com/book/detail/12756693.html</w:t>
      </w:r>
    </w:p>
    <w:p>
      <w:r>
        <w:t>更多相关图书推荐：https://www.jiaokey.com</w:t>
      </w:r>
    </w:p>
    <w:p>
      <w:r>
        <w:t>刘秀美著 其他作品：https://www.jiaokey.com/tag/刘秀美著.html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关键词搜索：https://www.jiaokey.com/tag/六堆客家地区五星石与杨公墩.html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