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日式建筑的形式  生活与建筑造型史</w:t>
      </w:r>
    </w:p>
    <w:p>
      <w:r>
        <w:rPr>
          <w:rFonts w:ascii="宋体" w:hAnsi="宋体" w:eastAsia="宋体"/>
          <w:sz w:val="24"/>
        </w:rPr>
        <w:t>西和夫·穗积和夫著；萧雅文著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日式建筑的形式  生活与建筑造型史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西和夫·穗积和夫著；萧雅文著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本书出售、求购地址：https://www.jiaokey.com/book/detail/12756676.html</w:t>
      </w:r>
    </w:p>
    <w:p>
      <w:r>
        <w:t>更多相关图书推荐：https://www.jiaokey.com</w:t>
      </w:r>
    </w:p>
    <w:p>
      <w:r>
        <w:t>西和夫·穗积和夫著；萧雅文著 其他作品：https://www.jiaokey.com/tag/西和夫·穗积和夫著；萧雅文著.html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关键词搜索：https://www.jiaokey.com/tag/日式建筑的形式  生活与建筑造型史.html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