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日本近代建筑</w:t>
      </w:r>
    </w:p>
    <w:p>
      <w:r>
        <w:rPr>
          <w:rFonts w:ascii="宋体" w:hAnsi="宋体" w:eastAsia="宋体"/>
          <w:sz w:val="24"/>
        </w:rPr>
        <w:t>藤森照信著；黄俊铭译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藤森照信著；黄俊铭译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博雅书屋；五南图书出版股份有限公司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本书出售、求购地址：https://www.jiaokey.com/book/detail/12756673.html</w:t>
      </w:r>
    </w:p>
    <w:p>
      <w:r>
        <w:t>更多相关图书推荐：https://www.jiaokey.com</w:t>
      </w:r>
    </w:p>
    <w:p>
      <w:r>
        <w:t>藤森照信著；黄俊铭译 其他作品：https://www.jiaokey.com/tag/藤森照信著；黄俊铭译.html</w:t>
      </w:r>
    </w:p>
    <w:p>
      <w:r>
        <w:t>博雅书屋；五南图书出版股份有限公司 出版图书：https://www.jiaokey.com/tag/博雅书屋；五南图书出版股份有限公司.html</w:t>
      </w:r>
    </w:p>
    <w:p>
      <w:r>
        <w:t>关键词搜索：https://www.jiaokey.com/tag/日本近代建筑.html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