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书名：目的语环境优势与对外汉语教学的新思路</w:t>
      </w:r>
    </w:p>
    <w:p>
      <w:r>
        <w:t>作者：仇鑫奕著</w:t>
      </w:r>
    </w:p>
    <w:p>
      <w:r>
        <w:t>出版社：北京：世界图书北京出版公司</w:t>
      </w:r>
    </w:p>
    <w:p>
      <w:r>
        <w:t>出版日期：2010.03</w:t>
      </w:r>
    </w:p>
    <w:p>
      <w:r>
        <w:t>总页数：192</w:t>
      </w:r>
    </w:p>
    <w:p>
      <w:r>
        <w:t>更多请访问教客网: www.jiaokey.com</w:t>
      </w:r>
    </w:p>
    <w:p>
      <w:r>
        <w:t>目的语环境优势与对外汉语教学的新思路 评论地址：https://www.jiaokey.com/book/detail/12756635.html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