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中国戏曲艺术大系  中国戏曲通论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中国戏曲艺术大系  中国戏曲通论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本书出售、求购地址：https://www.jiaokey.com/book/detail/12756626.html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关键词搜索：https://www.jiaokey.com/tag/中国戏曲艺术大系  中国戏曲通论.html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