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书名：妇科病诊治绝招</w:t>
      </w:r>
    </w:p>
    <w:p>
      <w:r>
        <w:t>作者：杜跃，贾海荣，白丽萍主编</w:t>
      </w:r>
    </w:p>
    <w:p>
      <w:r>
        <w:t>出版社：石家庄：河北科学技术出版社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妇科病诊治绝招 评论地址：https://www.jiaokey.com/book/detail/12756568.html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