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资治通鉴故事大全集  超值白金版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本书出售、求购地址：https://www.jiaokey.com/book/detail/12756497.html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关键词搜索：https://www.jiaokey.com/tag/资治通鉴故事大全集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