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基于模糊滑模的电液位置伺服控制系统</w:t>
      </w:r>
    </w:p>
    <w:p>
      <w:r>
        <w:rPr>
          <w:rFonts w:ascii="宋体" w:hAnsi="宋体" w:eastAsia="宋体"/>
          <w:sz w:val="24"/>
        </w:rPr>
        <w:t>靳宝全著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基于模糊滑模的电液位置伺服控制系统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靳宝全著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本书出售、求购地址：https://www.jiaokey.com/book/detail/12756484.html</w:t>
      </w:r>
    </w:p>
    <w:p>
      <w:r>
        <w:t>更多相关图书推荐：https://www.jiaokey.com</w:t>
      </w:r>
    </w:p>
    <w:p>
      <w:r>
        <w:t>靳宝全著 其他作品：https://www.jiaokey.com/tag/靳宝全著.html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关键词搜索：https://www.jiaokey.com/tag/基于模糊滑模的电液位置伺服控制系统.html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