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书名：新编公司必备行政文案即查即用</w:t>
      </w:r>
    </w:p>
    <w:p>
      <w:r>
        <w:t>作者：石培民编著</w:t>
      </w:r>
    </w:p>
    <w:p>
      <w:r>
        <w:t>出版社：北京:民主与建设出版社,2010.12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新编公司必备行政文案即查即用 评论地址：https://www.jiaokey.com/book/detail/12756476.html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