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时代觅渡的丰富与痛苦  瞿秋白文艺思想研究</w:t>
      </w:r>
    </w:p>
    <w:p>
      <w:r>
        <w:rPr>
          <w:rFonts w:ascii="宋体" w:hAnsi="宋体" w:eastAsia="宋体"/>
          <w:sz w:val="24"/>
        </w:rPr>
        <w:t>傅修海著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时代觅渡的丰富与痛苦  瞿秋白文艺思想研究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傅修海著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本书出售、求购地址：https://www.jiaokey.com/book/detail/12756463.html</w:t>
      </w:r>
    </w:p>
    <w:p>
      <w:r>
        <w:t>更多相关图书推荐：https://www.jiaokey.com</w:t>
      </w:r>
    </w:p>
    <w:p>
      <w:r>
        <w:t>傅修海著 其他作品：https://www.jiaokey.com/tag/傅修海著.html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关键词搜索：https://www.jiaokey.com/tag/时代觅渡的丰富与痛苦  瞿秋白文艺思想研究.html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