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你被录用了！  简历篇</w:t>
      </w:r>
    </w:p>
    <w:p>
      <w:r>
        <w:rPr>
          <w:rFonts w:ascii="宋体" w:hAnsi="宋体" w:eastAsia="宋体"/>
          <w:sz w:val="24"/>
        </w:rPr>
        <w:t>（英）珂琳·米尔斯编著；罗晓灵译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你被录用了！  简历篇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（英）珂琳·米尔斯编著；罗晓灵译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本书出售、求购地址：https://www.jiaokey.com/book/detail/12756452.html</w:t>
      </w:r>
    </w:p>
    <w:p>
      <w:r>
        <w:t>更多相关图书推荐：https://www.jiaokey.com</w:t>
      </w:r>
    </w:p>
    <w:p>
      <w:r>
        <w:t>（英）珂琳·米尔斯编著；罗晓灵译 其他作品：https://www.jiaokey.com/tag/（英）珂琳·米尔斯编著；罗晓灵译.html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关键词搜索：https://www.jiaokey.com/tag/你被录用了！  简历篇.html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