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清华之父曹云祥  文献篇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清华之父曹云祥  文献篇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本书出售、求购地址：https://www.jiaokey.com/book/detail/12756441.html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关键词搜索：https://www.jiaokey.com/tag/清华之父曹云祥  文献篇.html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