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书名：汉语构词法和造词法研究</w:t>
      </w:r>
    </w:p>
    <w:p>
      <w:r>
        <w:t>作者：李仕春著</w:t>
      </w:r>
    </w:p>
    <w:p>
      <w:r>
        <w:t>出版社：北京:语文出版社,2011.02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汉语构词法和造词法研究 评论地址：https://www.jiaokey.com/book/detail/12756424.html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