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穷人的信贷市场  引进版</w:t>
      </w:r>
    </w:p>
    <w:p>
      <w:r>
        <w:rPr>
          <w:rFonts w:ascii="宋体" w:hAnsi="宋体" w:eastAsia="宋体"/>
          <w:sz w:val="24"/>
        </w:rPr>
        <w:t>（美）博尔顿，（美）罗斯塔尔主编；徐晓萍等审译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穷人的信贷市场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（美）博尔顿，（美）罗斯塔尔主编；徐晓萍等审译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本书出售、求购地址：https://www.jiaokey.com/book/detail/12756421.html</w:t>
      </w:r>
    </w:p>
    <w:p>
      <w:r>
        <w:t>更多相关图书推荐：https://www.jiaokey.com</w:t>
      </w:r>
    </w:p>
    <w:p>
      <w:r>
        <w:t>（美）博尔顿，（美）罗斯塔尔主编；徐晓萍等审译 其他作品：https://www.jiaokey.com/tag/（美）博尔顿，（美）罗斯塔尔主编；徐晓萍等审译.html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关键词搜索：https://www.jiaokey.com/tag/穷人的信贷市场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