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班主任的70个临场应变技巧</w:t>
      </w:r>
    </w:p>
    <w:p>
      <w:r>
        <w:rPr>
          <w:rFonts w:ascii="宋体" w:hAnsi="宋体" w:eastAsia="宋体"/>
          <w:sz w:val="24"/>
        </w:rPr>
        <w:t>郑学志著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班主任的70个临场应变技巧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中小学-班主任-工作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本书出售、求购地址：https://www.jiaokey.com/book/detail/12756396.html</w:t>
      </w:r>
    </w:p>
    <w:p>
      <w:r>
        <w:t>更多相关图书推荐：https://www.jiaokey.com</w:t>
      </w:r>
    </w:p>
    <w:p>
      <w:r>
        <w:t>郑学志著 其他作品：https://www.jiaokey.com/tag/郑学志著.html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关键词搜索：https://www.jiaokey.com/tag/中小学-班主任-工作.html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