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方向的力量  走出会计职业发展迷局</w:t>
      </w:r>
    </w:p>
    <w:p>
      <w:r>
        <w:rPr>
          <w:rFonts w:ascii="宋体" w:hAnsi="宋体" w:eastAsia="宋体"/>
          <w:sz w:val="24"/>
        </w:rPr>
        <w:t>上海国家会计学院中国会计视野网组编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方向的力量  走出会计职业发展迷局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上海国家会计学院中国会计视野网组编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本书出售、求购地址：https://www.jiaokey.com/book/detail/12756377.html</w:t>
      </w:r>
    </w:p>
    <w:p>
      <w:r>
        <w:t>更多相关图书推荐：https://www.jiaokey.com</w:t>
      </w:r>
    </w:p>
    <w:p>
      <w:r>
        <w:t>上海国家会计学院中国会计视野网组编 其他作品：https://www.jiaokey.com/tag/上海国家会计学院中国会计视野网组编.html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关键词搜索：https://www.jiaokey.com/tag/方向的力量  走出会计职业发展迷局.html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