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美国金融危机的成因与教训  基于估值、保证金、杠杆和流动性角度分析</w:t>
      </w:r>
    </w:p>
    <w:p>
      <w:r>
        <w:rPr>
          <w:rFonts w:ascii="宋体" w:hAnsi="宋体" w:eastAsia="宋体"/>
          <w:sz w:val="24"/>
        </w:rPr>
        <w:t>李国民著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6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美国金融危机的成因与教训  基于估值、保证金、杠杆和流动性角度分析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金融危机-研究-美国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本书出售、求购地址：https://www.jiaokey.com/book/detail/12756372.html</w:t>
      </w:r>
    </w:p>
    <w:p>
      <w:r>
        <w:t>更多相关图书推荐：https://www.jiaokey.com</w:t>
      </w:r>
    </w:p>
    <w:p>
      <w:r>
        <w:t>李国民著 其他作品：https://www.jiaokey.com/tag/李国民著.html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关键词搜索：https://www.jiaokey.com/tag/金融危机-研究-美国.html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