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做人处世经商全知道  实用珍藏版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做人处世经商全知道  实用珍藏版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本书出售、求购地址：https://www.jiaokey.com/book/detail/12756356.html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关键词搜索：https://www.jiaokey.com/tag/做人处世经商全知道  实用珍藏版.html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