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语法女王  2  365天英文写作表现大全</w:t>
      </w:r>
    </w:p>
    <w:p>
      <w:r>
        <w:rPr>
          <w:rFonts w:ascii="宋体" w:hAnsi="宋体" w:eastAsia="宋体"/>
          <w:sz w:val="24"/>
        </w:rPr>
        <w:t>（美）蜜妮安·福格蒂著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语法女王  2  365天英文写作表现大全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（美）蜜妮安·福格蒂著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本书出售、求购地址：https://www.jiaokey.com/book/detail/12756302.html</w:t>
      </w:r>
    </w:p>
    <w:p>
      <w:r>
        <w:t>更多相关图书推荐：https://www.jiaokey.com</w:t>
      </w:r>
    </w:p>
    <w:p>
      <w:r>
        <w:t>（美）蜜妮安·福格蒂著 其他作品：https://www.jiaokey.com/tag/（美）蜜妮安·福格蒂著.html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关键词搜索：https://www.jiaokey.com/tag/语法女王  2  365天英文写作表现大全.html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