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高加速度旋转实验技术研究</w:t>
      </w:r>
    </w:p>
    <w:p>
      <w:r>
        <w:rPr>
          <w:rFonts w:ascii="宋体" w:hAnsi="宋体" w:eastAsia="宋体"/>
          <w:sz w:val="24"/>
        </w:rPr>
        <w:t>王成林，张之敬著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高加速度旋转实验技术研究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王成林，张之敬著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本书出售、求购地址：https://www.jiaokey.com/book/detail/12756297.html</w:t>
      </w:r>
    </w:p>
    <w:p>
      <w:r>
        <w:t>更多相关图书推荐：https://www.jiaokey.com</w:t>
      </w:r>
    </w:p>
    <w:p>
      <w:r>
        <w:t>王成林，张之敬著 其他作品：https://www.jiaokey.com/tag/王成林，张之敬著.html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关键词搜索：https://www.jiaokey.com/tag/高加速度旋转实验技术研究.html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