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圣像的修辞  耶稣基督形象在明清民间社会的变</w:t>
      </w:r>
    </w:p>
    <w:p>
      <w:r>
        <w:rPr>
          <w:rFonts w:ascii="宋体" w:hAnsi="宋体" w:eastAsia="宋体"/>
          <w:sz w:val="24"/>
        </w:rPr>
        <w:t>褚潇白著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圣像的修辞  耶稣基督形象在明清民间社会的变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本书出售、求购地址：https://www.jiaokey.com/book/detail/12756276.html</w:t>
      </w:r>
    </w:p>
    <w:p>
      <w:r>
        <w:t>更多相关图书推荐：https://www.jiaokey.com</w:t>
      </w:r>
    </w:p>
    <w:p>
      <w:r>
        <w:t>褚潇白著 其他作品：https://www.jiaokey.com/tag/褚潇白著.html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关键词搜索：https://www.jiaokey.com/tag/圣像的修辞  耶稣基督形象在明清民间社会的变.html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