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书名：好女孩一定要学习女儿经</w:t>
      </w:r>
    </w:p>
    <w:p>
      <w:r>
        <w:t>作者：孙虹钢编著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好女孩一定要学习女儿经 评论地址：https://www.jiaokey.com/book/detail/12756244.html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