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小提琴基本技术每日综合练习  热身四式</w:t>
      </w:r>
    </w:p>
    <w:p>
      <w:r>
        <w:rPr>
          <w:rFonts w:ascii="宋体" w:hAnsi="宋体" w:eastAsia="宋体"/>
          <w:sz w:val="24"/>
        </w:rPr>
        <w:t>洪威廉著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小提琴基本技术每日综合练习  热身四式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本书出售、求购地址：https://www.jiaokey.com/book/detail/12756238.html</w:t>
      </w:r>
    </w:p>
    <w:p>
      <w:r>
        <w:t>更多相关图书推荐：https://www.jiaokey.com</w:t>
      </w:r>
    </w:p>
    <w:p>
      <w:r>
        <w:t>洪威廉著 其他作品：https://www.jiaokey.com/tag/洪威廉著.html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关键词搜索：https://www.jiaokey.com/tag/小提琴基本技术每日综合练习  热身四式.html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