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天体运行论  引发人类宇宙观变革的天文学大发现  全译插图本</w:t>
      </w:r>
    </w:p>
    <w:p>
      <w:r>
        <w:rPr>
          <w:rFonts w:ascii="宋体" w:hAnsi="宋体" w:eastAsia="宋体"/>
          <w:sz w:val="24"/>
        </w:rPr>
        <w:t>（波）尼古拉·哥白尼著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天体运行论  引发人类宇宙观变革的天文学大发现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（波）尼古拉·哥白尼著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本书出售、求购地址：https://www.jiaokey.com/book/detail/12756228.html</w:t>
      </w:r>
    </w:p>
    <w:p>
      <w:r>
        <w:t>更多相关图书推荐：https://www.jiaokey.com</w:t>
      </w:r>
    </w:p>
    <w:p>
      <w:r>
        <w:t>（波）尼古拉·哥白尼著 其他作品：https://www.jiaokey.com/tag/（波）尼古拉·哥白尼著.html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关键词搜索：https://www.jiaokey.com/tag/天体运行论  引发人类宇宙观变革的天文学大发现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