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闪耀吧，电眼美少女！</w:t>
      </w:r>
    </w:p>
    <w:p>
      <w:r>
        <w:rPr>
          <w:rFonts w:ascii="宋体" w:hAnsi="宋体" w:eastAsia="宋体"/>
          <w:sz w:val="24"/>
        </w:rPr>
        <w:t>猫猫&lt;font color=Red&gt;丫&lt;/font&gt;著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闪耀吧，电眼美少女！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猫猫&lt;font color=Red&gt;丫&lt;/font&gt;著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本书出售、求购地址：https://www.jiaokey.com/book/detail/12756199.html</w:t>
      </w:r>
    </w:p>
    <w:p>
      <w:r>
        <w:t>更多相关图书推荐：https://www.jiaokey.com</w:t>
      </w:r>
    </w:p>
    <w:p>
      <w:r>
        <w:t>猫猫&lt;font color=Red&gt;丫&lt;/font&gt;著 其他作品：https://www.jiaokey.com/tag/猫猫&lt;font color=Red&gt;丫&lt;/font&gt;著.html</w:t>
      </w:r>
    </w:p>
    <w:p>
      <w:r>
        <w:t>长春:北方妇女儿童出版社,2011.03 出版图书：https://www.jiaokey.com/tag/长春:北方妇女儿童出版社,2011.03.html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