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咖啡馆简餐轻食</w:t>
      </w:r>
    </w:p>
    <w:p>
      <w:r>
        <w:rPr>
          <w:rFonts w:ascii="宋体" w:hAnsi="宋体" w:eastAsia="宋体"/>
          <w:sz w:val="24"/>
        </w:rPr>
        <w:t>周字钦，吴佩谕，郑元魁等著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咖啡馆简餐轻食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周字钦，吴佩谕，郑元魁等著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本书出售、求购地址：https://www.jiaokey.com/book/detail/12756135.html</w:t>
      </w:r>
    </w:p>
    <w:p>
      <w:r>
        <w:t>更多相关图书推荐：https://www.jiaokey.com</w:t>
      </w:r>
    </w:p>
    <w:p>
      <w:r>
        <w:t>周字钦，吴佩谕，郑元魁等著 其他作品：https://www.jiaokey.com/tag/周字钦，吴佩谕，郑元魁等著.html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关键词搜索：https://www.jiaokey.com/tag/咖啡馆简餐轻食.html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