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当代中国新型农村公共服务体系研究  基于“服务三角”模型的分析框架</w:t>
      </w:r>
    </w:p>
    <w:p>
      <w:r>
        <w:rPr>
          <w:rFonts w:ascii="宋体" w:hAnsi="宋体" w:eastAsia="宋体"/>
          <w:sz w:val="24"/>
        </w:rPr>
        <w:t>方堃著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当代中国新型农村公共服务体系研究  基于“服务三角”模型的分析框架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本书出售、求购地址：https://www.jiaokey.com/book/detail/12756134.html</w:t>
      </w:r>
    </w:p>
    <w:p>
      <w:r>
        <w:t>更多相关图书推荐：https://www.jiaokey.com</w:t>
      </w:r>
    </w:p>
    <w:p>
      <w:r>
        <w:t>方堃著 其他作品：https://www.jiaokey.com/tag/方堃著.html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关键词搜索：https://www.jiaokey.com/tag/当代中国新型农村公共服务体系研究  基于“服务三角”模型的分析框架.html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