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书名：10-18岁青春期，女孩最需要的100个引导</w:t>
      </w:r>
    </w:p>
    <w:p>
      <w:r>
        <w:t>作者：云晓主编</w:t>
      </w:r>
    </w:p>
    <w:p>
      <w:r>
        <w:t>出版社：北京：朝华出版社</w:t>
      </w:r>
    </w:p>
    <w:p>
      <w:r>
        <w:t>出版日期：2011.02</w:t>
      </w:r>
    </w:p>
    <w:p>
      <w:r>
        <w:t>总页数：247</w:t>
      </w:r>
    </w:p>
    <w:p>
      <w:r>
        <w:t>更多请访问教客网: www.jiaokey.com</w:t>
      </w:r>
    </w:p>
    <w:p>
      <w:r>
        <w:t>10-18岁青春期，女孩最需要的100个引导 评论地址：https://www.jiaokey.com/book/detail/12756103.html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