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学习领域  4  能量借给及启动系统的检修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学习领域  4  能量借给及启动系统的检修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本书出售、求购地址：https://www.jiaokey.com/book/detail/12756062.html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关键词搜索：https://www.jiaokey.com/tag/学习领域  4  能量借给及启动系统的检修.html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