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  改变你一生的两个字</w:t>
      </w:r>
    </w:p>
    <w:p>
      <w:r>
        <w:t>作者：马骏编著</w:t>
      </w:r>
    </w:p>
    <w:p>
      <w:r>
        <w:t>出版社：北京:台海出版社,2011.04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舍与得  改变你一生的两个字 评论地址：https://www.jiaokey.com/book/detail/12756013.html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