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青花典藏珍藏版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本书出售、求购地址：https://www.jiaokey.com/book/detail/12755999.html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关键词搜索：https://www.jiaokey.com/tag/梦溪笔谈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